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256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5"/>
        <w:gridCol w:w="5263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(628011,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Ленина</w:t>
      </w:r>
      <w:r>
        <w:rPr>
          <w:rFonts w:ascii="Times New Roman" w:eastAsia="Times New Roman" w:hAnsi="Times New Roman" w:cs="Times New Roman"/>
          <w:sz w:val="28"/>
          <w:szCs w:val="28"/>
        </w:rPr>
        <w:t>, дом 87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Комаровой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1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4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Комарова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UserDefinedgrp-33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25.10.2024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18810586241025015431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Комарова В.А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судебного заседания.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Комаровой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  <w:sz w:val="28"/>
          <w:szCs w:val="28"/>
        </w:rPr>
        <w:t>Комаровой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Комаровой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12.02.2025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№18810886250920013636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18810586241025015431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карточкой 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18810586241025015431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06.11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09.01.2025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Комаровой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Комарову </w:t>
      </w:r>
      <w:r>
        <w:rPr>
          <w:rStyle w:val="cat-UserDefinedgrp-34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0412365400805002562520188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дом 87/1,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54100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PassportDatagrp-23rplc-13">
    <w:name w:val="cat-PassportData grp-23 rplc-13"/>
    <w:basedOn w:val="DefaultParagraphFont"/>
  </w:style>
  <w:style w:type="character" w:customStyle="1" w:styleId="cat-ExternalSystemDefinedgrp-30rplc-14">
    <w:name w:val="cat-ExternalSystemDefined grp-30 rplc-14"/>
    <w:basedOn w:val="DefaultParagraphFont"/>
  </w:style>
  <w:style w:type="character" w:customStyle="1" w:styleId="cat-ExternalSystemDefinedgrp-31rplc-15">
    <w:name w:val="cat-ExternalSystemDefined grp-31 rplc-15"/>
    <w:basedOn w:val="DefaultParagraphFont"/>
  </w:style>
  <w:style w:type="character" w:customStyle="1" w:styleId="cat-Timegrp-24rplc-17">
    <w:name w:val="cat-Time grp-24 rplc-17"/>
    <w:basedOn w:val="DefaultParagraphFont"/>
  </w:style>
  <w:style w:type="character" w:customStyle="1" w:styleId="cat-UserDefinedgrp-33rplc-20">
    <w:name w:val="cat-UserDefined grp-33 rplc-20"/>
    <w:basedOn w:val="DefaultParagraphFont"/>
  </w:style>
  <w:style w:type="character" w:customStyle="1" w:styleId="cat-Sumgrp-20rplc-21">
    <w:name w:val="cat-Sum grp-20 rplc-21"/>
    <w:basedOn w:val="DefaultParagraphFont"/>
  </w:style>
  <w:style w:type="character" w:customStyle="1" w:styleId="cat-UserDefinedgrp-34rplc-34">
    <w:name w:val="cat-UserDefined grp-34 rplc-34"/>
    <w:basedOn w:val="DefaultParagraphFont"/>
  </w:style>
  <w:style w:type="character" w:customStyle="1" w:styleId="cat-Sumgrp-21rplc-35">
    <w:name w:val="cat-Sum grp-21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3A897-BD6C-4D4E-A8A7-146DCA2E970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